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240" w:rsidRDefault="00000000">
      <w:pPr>
        <w:pStyle w:val="Heading1"/>
      </w:pPr>
      <w:r>
        <w:t>TEKNİK TEKLİF SUNUM FORMATI</w:t>
      </w:r>
    </w:p>
    <w:p w:rsidR="0037174D" w:rsidRPr="00E20832" w:rsidRDefault="0037174D" w:rsidP="0037174D">
      <w:pPr>
        <w:rPr>
          <w:rFonts w:ascii="Trebuchet MS" w:hAnsi="Trebuchet MS" w:cs="Arial"/>
          <w:b/>
          <w:bCs/>
        </w:rPr>
      </w:pPr>
      <w:r w:rsidRPr="00E20832">
        <w:rPr>
          <w:rFonts w:ascii="Trebuchet MS" w:hAnsi="Trebuchet MS" w:cs="Arial"/>
          <w:b/>
          <w:bCs/>
        </w:rPr>
        <w:tab/>
      </w:r>
    </w:p>
    <w:p w:rsidR="0037174D" w:rsidRPr="00E20832" w:rsidRDefault="0037174D" w:rsidP="0037174D">
      <w:pPr>
        <w:rPr>
          <w:rFonts w:ascii="Trebuchet MS" w:hAnsi="Trebuchet MS" w:cs="Arial"/>
          <w:b/>
          <w:bCs/>
          <w:i/>
        </w:rPr>
      </w:pPr>
      <w:r w:rsidRPr="00056BE2">
        <w:rPr>
          <w:rFonts w:ascii="Trebuchet MS" w:hAnsi="Trebuchet MS" w:cs="Arial"/>
          <w:b/>
          <w:bCs/>
          <w:i/>
          <w:highlight w:val="green"/>
        </w:rPr>
        <w:t>[“</w:t>
      </w:r>
      <w:proofErr w:type="spellStart"/>
      <w:r w:rsidRPr="00056BE2">
        <w:rPr>
          <w:rFonts w:ascii="Trebuchet MS" w:hAnsi="Trebuchet MS" w:cs="Arial"/>
          <w:b/>
          <w:bCs/>
          <w:i/>
          <w:highlight w:val="green"/>
        </w:rPr>
        <w:t>İş</w:t>
      </w:r>
      <w:proofErr w:type="spellEnd"/>
      <w:r w:rsidRPr="00056BE2">
        <w:rPr>
          <w:rFonts w:ascii="Trebuchet MS" w:hAnsi="Trebuchet MS" w:cs="Arial"/>
          <w:b/>
          <w:bCs/>
          <w:i/>
          <w:highlight w:val="green"/>
        </w:rPr>
        <w:t xml:space="preserve"> </w:t>
      </w:r>
      <w:proofErr w:type="spellStart"/>
      <w:proofErr w:type="gramStart"/>
      <w:r w:rsidRPr="00056BE2">
        <w:rPr>
          <w:rFonts w:ascii="Trebuchet MS" w:hAnsi="Trebuchet MS" w:cs="Arial"/>
          <w:b/>
          <w:bCs/>
          <w:i/>
          <w:highlight w:val="green"/>
        </w:rPr>
        <w:t>Tanımı”nı</w:t>
      </w:r>
      <w:proofErr w:type="spellEnd"/>
      <w:proofErr w:type="gramEnd"/>
      <w:r w:rsidRPr="00056BE2">
        <w:rPr>
          <w:rFonts w:ascii="Trebuchet MS" w:hAnsi="Trebuchet MS" w:cs="Arial"/>
          <w:b/>
          <w:bCs/>
          <w:i/>
          <w:highlight w:val="green"/>
        </w:rPr>
        <w:t xml:space="preserve"> </w:t>
      </w:r>
      <w:proofErr w:type="spellStart"/>
      <w:r w:rsidRPr="00056BE2">
        <w:rPr>
          <w:rFonts w:ascii="Trebuchet MS" w:hAnsi="Trebuchet MS" w:cs="Arial"/>
          <w:b/>
          <w:bCs/>
          <w:i/>
          <w:highlight w:val="green"/>
        </w:rPr>
        <w:t>dikkate</w:t>
      </w:r>
      <w:proofErr w:type="spellEnd"/>
      <w:r w:rsidRPr="00056BE2">
        <w:rPr>
          <w:rFonts w:ascii="Trebuchet MS" w:hAnsi="Trebuchet MS" w:cs="Arial"/>
          <w:b/>
          <w:bCs/>
          <w:i/>
          <w:highlight w:val="green"/>
        </w:rPr>
        <w:t xml:space="preserve"> </w:t>
      </w:r>
      <w:proofErr w:type="spellStart"/>
      <w:r w:rsidRPr="00056BE2">
        <w:rPr>
          <w:rFonts w:ascii="Trebuchet MS" w:hAnsi="Trebuchet MS" w:cs="Arial"/>
          <w:b/>
          <w:bCs/>
          <w:i/>
          <w:highlight w:val="green"/>
        </w:rPr>
        <w:t>alarak</w:t>
      </w:r>
      <w:proofErr w:type="spellEnd"/>
      <w:r w:rsidRPr="00056BE2">
        <w:rPr>
          <w:rFonts w:ascii="Trebuchet MS" w:hAnsi="Trebuchet MS" w:cs="Arial"/>
          <w:b/>
          <w:bCs/>
          <w:i/>
          <w:highlight w:val="green"/>
        </w:rPr>
        <w:t xml:space="preserve"> </w:t>
      </w:r>
      <w:proofErr w:type="spellStart"/>
      <w:r w:rsidRPr="00056BE2">
        <w:rPr>
          <w:rFonts w:ascii="Trebuchet MS" w:hAnsi="Trebuchet MS" w:cs="Arial"/>
          <w:b/>
          <w:bCs/>
          <w:i/>
          <w:highlight w:val="green"/>
        </w:rPr>
        <w:t>serbest</w:t>
      </w:r>
      <w:proofErr w:type="spellEnd"/>
      <w:r w:rsidRPr="00056BE2">
        <w:rPr>
          <w:rFonts w:ascii="Trebuchet MS" w:hAnsi="Trebuchet MS" w:cs="Arial"/>
          <w:b/>
          <w:bCs/>
          <w:i/>
          <w:highlight w:val="green"/>
        </w:rPr>
        <w:t xml:space="preserve"> </w:t>
      </w:r>
      <w:proofErr w:type="spellStart"/>
      <w:r w:rsidRPr="00056BE2">
        <w:rPr>
          <w:rFonts w:ascii="Trebuchet MS" w:hAnsi="Trebuchet MS" w:cs="Arial"/>
          <w:b/>
          <w:bCs/>
          <w:i/>
          <w:highlight w:val="green"/>
        </w:rPr>
        <w:t>formatta</w:t>
      </w:r>
      <w:proofErr w:type="spellEnd"/>
      <w:r w:rsidRPr="00056BE2">
        <w:rPr>
          <w:rFonts w:ascii="Trebuchet MS" w:hAnsi="Trebuchet MS" w:cs="Arial"/>
          <w:b/>
          <w:bCs/>
          <w:i/>
          <w:highlight w:val="green"/>
        </w:rPr>
        <w:t xml:space="preserve"> </w:t>
      </w:r>
      <w:proofErr w:type="spellStart"/>
      <w:r w:rsidRPr="00056BE2">
        <w:rPr>
          <w:rFonts w:ascii="Trebuchet MS" w:hAnsi="Trebuchet MS" w:cs="Arial"/>
          <w:b/>
          <w:bCs/>
          <w:i/>
          <w:highlight w:val="green"/>
        </w:rPr>
        <w:t>aşağıdaki</w:t>
      </w:r>
      <w:proofErr w:type="spellEnd"/>
      <w:r w:rsidRPr="00056BE2">
        <w:rPr>
          <w:rFonts w:ascii="Trebuchet MS" w:hAnsi="Trebuchet MS" w:cs="Arial"/>
          <w:b/>
          <w:bCs/>
          <w:i/>
          <w:highlight w:val="green"/>
        </w:rPr>
        <w:t xml:space="preserve"> </w:t>
      </w:r>
      <w:proofErr w:type="spellStart"/>
      <w:r w:rsidRPr="00056BE2">
        <w:rPr>
          <w:rFonts w:ascii="Trebuchet MS" w:hAnsi="Trebuchet MS" w:cs="Arial"/>
          <w:b/>
          <w:bCs/>
          <w:i/>
          <w:highlight w:val="green"/>
        </w:rPr>
        <w:t>bilgileri</w:t>
      </w:r>
      <w:proofErr w:type="spellEnd"/>
      <w:r w:rsidRPr="00056BE2">
        <w:rPr>
          <w:rFonts w:ascii="Trebuchet MS" w:hAnsi="Trebuchet MS" w:cs="Arial"/>
          <w:b/>
          <w:bCs/>
          <w:i/>
          <w:highlight w:val="green"/>
        </w:rPr>
        <w:t xml:space="preserve"> </w:t>
      </w:r>
      <w:proofErr w:type="spellStart"/>
      <w:r w:rsidRPr="00056BE2">
        <w:rPr>
          <w:rFonts w:ascii="Trebuchet MS" w:hAnsi="Trebuchet MS" w:cs="Arial"/>
          <w:b/>
          <w:bCs/>
          <w:i/>
          <w:highlight w:val="green"/>
        </w:rPr>
        <w:t>içeren</w:t>
      </w:r>
      <w:proofErr w:type="spellEnd"/>
      <w:r w:rsidRPr="00056BE2">
        <w:rPr>
          <w:rFonts w:ascii="Trebuchet MS" w:hAnsi="Trebuchet MS" w:cs="Arial"/>
          <w:b/>
          <w:bCs/>
          <w:i/>
          <w:highlight w:val="green"/>
        </w:rPr>
        <w:t xml:space="preserve"> Teknik </w:t>
      </w:r>
      <w:proofErr w:type="spellStart"/>
      <w:r w:rsidRPr="00056BE2">
        <w:rPr>
          <w:rFonts w:ascii="Trebuchet MS" w:hAnsi="Trebuchet MS" w:cs="Arial"/>
          <w:b/>
          <w:bCs/>
          <w:i/>
          <w:highlight w:val="green"/>
        </w:rPr>
        <w:t>Teklifinizi</w:t>
      </w:r>
      <w:proofErr w:type="spellEnd"/>
      <w:r w:rsidRPr="00056BE2">
        <w:rPr>
          <w:rFonts w:ascii="Trebuchet MS" w:hAnsi="Trebuchet MS" w:cs="Arial"/>
          <w:b/>
          <w:bCs/>
          <w:i/>
          <w:highlight w:val="green"/>
        </w:rPr>
        <w:t xml:space="preserve"> </w:t>
      </w:r>
      <w:proofErr w:type="spellStart"/>
      <w:r w:rsidRPr="00056BE2">
        <w:rPr>
          <w:rFonts w:ascii="Trebuchet MS" w:hAnsi="Trebuchet MS" w:cs="Arial"/>
          <w:b/>
          <w:bCs/>
          <w:i/>
          <w:highlight w:val="green"/>
        </w:rPr>
        <w:t>hazırlayınız</w:t>
      </w:r>
      <w:proofErr w:type="spellEnd"/>
      <w:r w:rsidRPr="00056BE2">
        <w:rPr>
          <w:rFonts w:ascii="Trebuchet MS" w:hAnsi="Trebuchet MS" w:cs="Arial"/>
          <w:b/>
          <w:bCs/>
          <w:i/>
          <w:highlight w:val="green"/>
        </w:rPr>
        <w:t>.]</w:t>
      </w:r>
    </w:p>
    <w:p w:rsidR="0037174D" w:rsidRPr="00E20832" w:rsidRDefault="0037174D" w:rsidP="0037174D">
      <w:pPr>
        <w:rPr>
          <w:rFonts w:ascii="Trebuchet MS" w:hAnsi="Trebuchet MS" w:cs="Arial"/>
          <w:b/>
          <w:bCs/>
          <w:highlight w:val="lightGray"/>
        </w:rPr>
      </w:pP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Hizmet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sunumunu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gerçekleştirirken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temel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almak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üzere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önereceğiniz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yaklaşımın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ana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hatları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,</w:t>
      </w:r>
    </w:p>
    <w:p w:rsidR="0037174D" w:rsidRPr="00DB6D86" w:rsidRDefault="0037174D" w:rsidP="0037174D">
      <w:pPr>
        <w:rPr>
          <w:rFonts w:ascii="Trebuchet MS" w:hAnsi="Trebuchet MS" w:cs="Arial"/>
          <w:position w:val="-2"/>
          <w:sz w:val="24"/>
          <w:szCs w:val="24"/>
          <w:highlight w:val="lightGray"/>
        </w:rPr>
      </w:pPr>
      <w:proofErr w:type="spellStart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>Sözleşme</w:t>
      </w:r>
      <w:proofErr w:type="spellEnd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>hedeflerine</w:t>
      </w:r>
      <w:proofErr w:type="spellEnd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>ulaşılması</w:t>
      </w:r>
      <w:proofErr w:type="spellEnd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>için</w:t>
      </w:r>
      <w:proofErr w:type="spellEnd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>gerekli</w:t>
      </w:r>
      <w:proofErr w:type="spellEnd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>görülen</w:t>
      </w:r>
      <w:proofErr w:type="spellEnd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, </w:t>
      </w:r>
      <w:proofErr w:type="spellStart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>önerilen</w:t>
      </w:r>
      <w:proofErr w:type="spellEnd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>faaliyetlerin</w:t>
      </w:r>
      <w:proofErr w:type="spellEnd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>bir</w:t>
      </w:r>
      <w:proofErr w:type="spellEnd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>listesi</w:t>
      </w:r>
      <w:proofErr w:type="spellEnd"/>
    </w:p>
    <w:p w:rsidR="0037174D" w:rsidRDefault="0037174D" w:rsidP="0037174D">
      <w:pPr>
        <w:rPr>
          <w:rFonts w:ascii="Trebuchet MS" w:hAnsi="Trebuchet MS" w:cs="Arial"/>
          <w:position w:val="-2"/>
          <w:sz w:val="24"/>
          <w:szCs w:val="24"/>
          <w:highlight w:val="lightGray"/>
        </w:rPr>
      </w:pP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Hazırlık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safhası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çalışmaları</w:t>
      </w:r>
      <w:proofErr w:type="spellEnd"/>
      <w:r>
        <w:rPr>
          <w:rFonts w:ascii="Trebuchet MS" w:hAnsi="Trebuchet MS" w:cs="Arial"/>
          <w:position w:val="-2"/>
          <w:sz w:val="24"/>
          <w:szCs w:val="24"/>
          <w:highlight w:val="lightGray"/>
        </w:rPr>
        <w:t>,</w:t>
      </w:r>
    </w:p>
    <w:p w:rsidR="0037174D" w:rsidRPr="00E20832" w:rsidRDefault="0037174D" w:rsidP="0037174D">
      <w:pPr>
        <w:rPr>
          <w:rFonts w:ascii="Trebuchet MS" w:hAnsi="Trebuchet MS" w:cs="Arial"/>
          <w:position w:val="-2"/>
          <w:sz w:val="24"/>
          <w:szCs w:val="24"/>
          <w:highlight w:val="lightGray"/>
        </w:rPr>
      </w:pPr>
      <w:proofErr w:type="spellStart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>İlgili</w:t>
      </w:r>
      <w:proofErr w:type="spellEnd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>girdi</w:t>
      </w:r>
      <w:proofErr w:type="spellEnd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ve </w:t>
      </w:r>
      <w:proofErr w:type="spellStart"/>
      <w:r w:rsidRPr="00DB6D86">
        <w:rPr>
          <w:rFonts w:ascii="Trebuchet MS" w:hAnsi="Trebuchet MS" w:cs="Arial"/>
          <w:position w:val="-2"/>
          <w:sz w:val="24"/>
          <w:szCs w:val="24"/>
          <w:highlight w:val="lightGray"/>
        </w:rPr>
        <w:t>çıktılar</w:t>
      </w:r>
      <w:proofErr w:type="spellEnd"/>
    </w:p>
    <w:p w:rsidR="0037174D" w:rsidRDefault="0037174D" w:rsidP="0037174D">
      <w:pPr>
        <w:rPr>
          <w:rFonts w:ascii="Trebuchet MS" w:hAnsi="Trebuchet MS" w:cs="Arial"/>
          <w:position w:val="-2"/>
          <w:sz w:val="24"/>
          <w:szCs w:val="24"/>
          <w:highlight w:val="lightGray"/>
        </w:rPr>
      </w:pP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Önerilen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faaliyetlerin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sırası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,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süresi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ve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zamanlamasını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gösteren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faaliyet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planı</w:t>
      </w:r>
      <w:proofErr w:type="spellEnd"/>
      <w:r>
        <w:rPr>
          <w:rFonts w:ascii="Trebuchet MS" w:hAnsi="Trebuchet MS" w:cs="Arial"/>
          <w:position w:val="-2"/>
          <w:sz w:val="24"/>
          <w:szCs w:val="24"/>
          <w:highlight w:val="lightGray"/>
        </w:rPr>
        <w:t>,</w:t>
      </w:r>
    </w:p>
    <w:p w:rsidR="0037174D" w:rsidRPr="008E4F6A" w:rsidRDefault="0037174D" w:rsidP="0037174D">
      <w:pPr>
        <w:rPr>
          <w:rFonts w:ascii="Trebuchet MS" w:hAnsi="Trebuchet MS" w:cs="Arial"/>
          <w:position w:val="-2"/>
          <w:sz w:val="24"/>
          <w:szCs w:val="24"/>
          <w:highlight w:val="lightGray"/>
        </w:rPr>
      </w:pPr>
      <w:proofErr w:type="spellStart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Sözleşmenin</w:t>
      </w:r>
      <w:proofErr w:type="spellEnd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uygulanması</w:t>
      </w:r>
      <w:proofErr w:type="spellEnd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sürecindeki</w:t>
      </w:r>
      <w:proofErr w:type="spellEnd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ana </w:t>
      </w:r>
      <w:proofErr w:type="spellStart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aşamaların</w:t>
      </w:r>
      <w:proofErr w:type="spellEnd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, </w:t>
      </w:r>
      <w:proofErr w:type="spellStart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özellikle</w:t>
      </w:r>
      <w:proofErr w:type="spellEnd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İş</w:t>
      </w:r>
      <w:proofErr w:type="spellEnd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Tanımında</w:t>
      </w:r>
      <w:proofErr w:type="spellEnd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belirtilenlerin</w:t>
      </w:r>
      <w:proofErr w:type="spellEnd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, </w:t>
      </w:r>
      <w:proofErr w:type="spellStart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bu</w:t>
      </w:r>
      <w:proofErr w:type="spellEnd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aşamalara</w:t>
      </w:r>
      <w:proofErr w:type="spellEnd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ulaşılmasının</w:t>
      </w:r>
      <w:proofErr w:type="spellEnd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raporlara</w:t>
      </w:r>
      <w:proofErr w:type="spellEnd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nasıl</w:t>
      </w:r>
      <w:proofErr w:type="spellEnd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yansıtılacağının</w:t>
      </w:r>
      <w:proofErr w:type="spellEnd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belirtilmesini</w:t>
      </w:r>
      <w:proofErr w:type="spellEnd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içerecek</w:t>
      </w:r>
      <w:proofErr w:type="spellEnd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şekilde</w:t>
      </w:r>
      <w:proofErr w:type="spellEnd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tanımlanması</w:t>
      </w:r>
      <w:proofErr w:type="spellEnd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ve </w:t>
      </w:r>
      <w:proofErr w:type="spellStart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zamanlanması</w:t>
      </w:r>
      <w:proofErr w:type="spellEnd"/>
      <w:r w:rsidRPr="008E4F6A">
        <w:rPr>
          <w:rFonts w:ascii="Trebuchet MS" w:hAnsi="Trebuchet MS" w:cs="Arial"/>
          <w:position w:val="-2"/>
          <w:sz w:val="24"/>
          <w:szCs w:val="24"/>
          <w:highlight w:val="lightGray"/>
        </w:rPr>
        <w:t>.</w:t>
      </w:r>
    </w:p>
    <w:p w:rsidR="0037174D" w:rsidRDefault="0037174D" w:rsidP="0037174D">
      <w:pPr>
        <w:rPr>
          <w:rFonts w:ascii="Trebuchet MS" w:hAnsi="Trebuchet MS" w:cs="Arial"/>
          <w:position w:val="-2"/>
          <w:sz w:val="24"/>
          <w:szCs w:val="24"/>
          <w:highlight w:val="lightGray"/>
        </w:rPr>
      </w:pPr>
    </w:p>
    <w:p w:rsidR="0037174D" w:rsidRPr="00E20832" w:rsidRDefault="0037174D" w:rsidP="0037174D">
      <w:pPr>
        <w:rPr>
          <w:rFonts w:ascii="Trebuchet MS" w:hAnsi="Trebuchet MS" w:cs="Arial"/>
          <w:position w:val="-2"/>
          <w:sz w:val="24"/>
          <w:szCs w:val="24"/>
          <w:highlight w:val="lightGray"/>
        </w:rPr>
      </w:pP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Piyasada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hâlihazırda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verilmekte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olan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benzer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hizmetler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ve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referanslarla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ilgili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bilgi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,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belge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, </w:t>
      </w:r>
      <w:proofErr w:type="spellStart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broşür</w:t>
      </w:r>
      <w:proofErr w:type="spellEnd"/>
      <w:r w:rsidRPr="00E20832">
        <w:rPr>
          <w:rFonts w:ascii="Trebuchet MS" w:hAnsi="Trebuchet MS" w:cs="Arial"/>
          <w:position w:val="-2"/>
          <w:sz w:val="24"/>
          <w:szCs w:val="24"/>
          <w:highlight w:val="lightGray"/>
        </w:rPr>
        <w:t>, vs.</w:t>
      </w:r>
    </w:p>
    <w:p w:rsidR="0037174D" w:rsidRDefault="0037174D" w:rsidP="0037174D">
      <w:pPr>
        <w:rPr>
          <w:rFonts w:ascii="Trebuchet MS" w:hAnsi="Trebuchet MS" w:cs="Arial"/>
          <w:position w:val="-2"/>
          <w:sz w:val="24"/>
          <w:szCs w:val="24"/>
          <w:highlight w:val="lightGray"/>
        </w:rPr>
      </w:pPr>
    </w:p>
    <w:p w:rsidR="00EF3240" w:rsidRDefault="00EF3240" w:rsidP="0037174D">
      <w:pPr>
        <w:pStyle w:val="Heading2"/>
      </w:pPr>
    </w:p>
    <w:sectPr w:rsidR="00EF32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3955693">
    <w:abstractNumId w:val="8"/>
  </w:num>
  <w:num w:numId="2" w16cid:durableId="1593389198">
    <w:abstractNumId w:val="6"/>
  </w:num>
  <w:num w:numId="3" w16cid:durableId="151799017">
    <w:abstractNumId w:val="5"/>
  </w:num>
  <w:num w:numId="4" w16cid:durableId="2042395657">
    <w:abstractNumId w:val="4"/>
  </w:num>
  <w:num w:numId="5" w16cid:durableId="317266130">
    <w:abstractNumId w:val="7"/>
  </w:num>
  <w:num w:numId="6" w16cid:durableId="976645229">
    <w:abstractNumId w:val="3"/>
  </w:num>
  <w:num w:numId="7" w16cid:durableId="241574781">
    <w:abstractNumId w:val="2"/>
  </w:num>
  <w:num w:numId="8" w16cid:durableId="206185175">
    <w:abstractNumId w:val="1"/>
  </w:num>
  <w:num w:numId="9" w16cid:durableId="123254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174D"/>
    <w:rsid w:val="00AA1D8D"/>
    <w:rsid w:val="00B47730"/>
    <w:rsid w:val="00CB0664"/>
    <w:rsid w:val="00EF3240"/>
    <w:rsid w:val="00F978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A8DAF"/>
  <w14:defaultImageDpi w14:val="300"/>
  <w15:docId w15:val="{EC370DEA-1ADF-434A-8BDC-AB7CD8E2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Banu</cp:lastModifiedBy>
  <cp:revision>2</cp:revision>
  <dcterms:created xsi:type="dcterms:W3CDTF">2025-05-11T16:24:00Z</dcterms:created>
  <dcterms:modified xsi:type="dcterms:W3CDTF">2025-05-11T16:24:00Z</dcterms:modified>
  <cp:category/>
</cp:coreProperties>
</file>